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1080" w:type="dxa"/>
        <w:tblLook w:val="0600" w:firstRow="0" w:lastRow="0" w:firstColumn="0" w:lastColumn="0" w:noHBand="1" w:noVBand="1"/>
      </w:tblPr>
      <w:tblGrid>
        <w:gridCol w:w="5490"/>
        <w:gridCol w:w="4590"/>
      </w:tblGrid>
      <w:tr w:rsidR="00E3286D" w:rsidRPr="00214FE1" w14:paraId="17BBDAE6" w14:textId="77777777" w:rsidTr="00443502">
        <w:trPr>
          <w:trHeight w:val="1728"/>
        </w:trPr>
        <w:tc>
          <w:tcPr>
            <w:tcW w:w="5490" w:type="dxa"/>
            <w:vAlign w:val="center"/>
          </w:tcPr>
          <w:p w14:paraId="17BBDAE4" w14:textId="77777777" w:rsidR="00E3286D" w:rsidRPr="00214FE1" w:rsidRDefault="007B3062" w:rsidP="00443502">
            <w:pPr>
              <w:pStyle w:val="Title"/>
            </w:pPr>
            <w:r>
              <w:t xml:space="preserve">MSC </w:t>
            </w:r>
            <w:r w:rsidR="009A2DB3">
              <w:t xml:space="preserve">Common </w:t>
            </w:r>
            <w:r>
              <w:t>Error Breakdown</w:t>
            </w:r>
          </w:p>
        </w:tc>
        <w:tc>
          <w:tcPr>
            <w:tcW w:w="4590" w:type="dxa"/>
            <w:vAlign w:val="center"/>
          </w:tcPr>
          <w:p w14:paraId="17BBDAE5" w14:textId="77777777" w:rsidR="00E3286D" w:rsidRPr="00214FE1" w:rsidRDefault="00E3286D" w:rsidP="00E3286D">
            <w:pPr>
              <w:spacing w:after="0"/>
              <w:jc w:val="right"/>
            </w:pPr>
          </w:p>
        </w:tc>
      </w:tr>
    </w:tbl>
    <w:p w14:paraId="17BBDAE7" w14:textId="77777777" w:rsidR="00443502" w:rsidRDefault="007B3062" w:rsidP="00443502">
      <w:pPr>
        <w:spacing w:after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BDAEA" wp14:editId="17BBDAEB">
                <wp:simplePos x="0" y="0"/>
                <wp:positionH relativeFrom="column">
                  <wp:posOffset>-219075</wp:posOffset>
                </wp:positionH>
                <wp:positionV relativeFrom="paragraph">
                  <wp:posOffset>15120</wp:posOffset>
                </wp:positionV>
                <wp:extent cx="7283198" cy="8330685"/>
                <wp:effectExtent l="0" t="0" r="1333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198" cy="833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BDAF3" w14:textId="77777777" w:rsidR="007B3062" w:rsidRDefault="007B3062" w:rsidP="009A2DB3">
                            <w:pPr>
                              <w:jc w:val="center"/>
                            </w:pPr>
                            <w:r>
                              <w:t>This document highlights</w:t>
                            </w:r>
                            <w:r w:rsidR="009A2DB3">
                              <w:t xml:space="preserve"> the top</w:t>
                            </w:r>
                            <w:r>
                              <w:t xml:space="preserve"> errors cited on MSC Quality reviews for the period of January through May 2020</w:t>
                            </w:r>
                          </w:p>
                          <w:p w14:paraId="17BBDAF4" w14:textId="77777777" w:rsidR="007B3062" w:rsidRDefault="007B3062" w:rsidP="009A2DB3">
                            <w:pPr>
                              <w:jc w:val="center"/>
                            </w:pPr>
                            <w:r>
                              <w:t>2,963 reviews, 543 errors cited</w:t>
                            </w:r>
                          </w:p>
                          <w:p w14:paraId="17BBDAF5" w14:textId="77777777" w:rsidR="00EB6851" w:rsidRDefault="009A2DB3" w:rsidP="009A2DB3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EB6851">
                              <w:t>Of the 543 errors cited, 330 were for systems compliance issues</w:t>
                            </w:r>
                          </w:p>
                          <w:p w14:paraId="17BBDAF6" w14:textId="77777777" w:rsidR="00EB6851" w:rsidRDefault="00EB6851"/>
                          <w:p w14:paraId="17BBDAF7" w14:textId="77777777" w:rsidR="007B3062" w:rsidRDefault="007B3062" w:rsidP="00EB6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Contention errors</w:t>
                            </w:r>
                            <w:r w:rsidR="009A2DB3">
                              <w:t>*</w:t>
                            </w:r>
                            <w:r>
                              <w:t xml:space="preserve"> (96 related errors cited)</w:t>
                            </w:r>
                          </w:p>
                          <w:p w14:paraId="17BBDAF8" w14:textId="77777777" w:rsidR="007B3062" w:rsidRDefault="007B3062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Missing or incorrect contentions listed in VBMS</w:t>
                            </w:r>
                          </w:p>
                          <w:p w14:paraId="17BBDAF9" w14:textId="77777777" w:rsidR="007B3062" w:rsidRDefault="00F56064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Previously denied claimed conditions listed as contentions under the IDES claim</w:t>
                            </w:r>
                          </w:p>
                          <w:p w14:paraId="17BBDAFA" w14:textId="77777777" w:rsidR="00F56064" w:rsidRDefault="00F56064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Dependents not listed as contentions</w:t>
                            </w:r>
                          </w:p>
                          <w:p w14:paraId="17BBDAFB" w14:textId="77777777" w:rsidR="00F56064" w:rsidRDefault="00F56064" w:rsidP="00EB6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Service verification errors</w:t>
                            </w:r>
                            <w:r w:rsidR="009A2DB3">
                              <w:t>*</w:t>
                            </w:r>
                            <w:r>
                              <w:t xml:space="preserve"> (73 related errors cited)</w:t>
                            </w:r>
                          </w:p>
                          <w:p w14:paraId="17BBDAFC" w14:textId="77777777" w:rsidR="00F56064" w:rsidRDefault="00F56064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Period of service not verified </w:t>
                            </w:r>
                          </w:p>
                          <w:p w14:paraId="17BBDAFD" w14:textId="77777777" w:rsidR="00F56064" w:rsidRDefault="00F56064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Listing ADT period(s) in the system as active service</w:t>
                            </w:r>
                          </w:p>
                          <w:p w14:paraId="17BBDAFE" w14:textId="77777777" w:rsidR="00F56064" w:rsidRDefault="00F56064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Not listing all active periods of service in VBMS</w:t>
                            </w:r>
                          </w:p>
                          <w:p w14:paraId="17BBDAFF" w14:textId="77777777" w:rsidR="00F56064" w:rsidRDefault="00F56064" w:rsidP="00EB6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Corporate and Special Issue Flash errors</w:t>
                            </w:r>
                            <w:r w:rsidR="009A2DB3">
                              <w:t>*</w:t>
                            </w:r>
                            <w:r>
                              <w:t xml:space="preserve"> (61 related errors cited)</w:t>
                            </w:r>
                          </w:p>
                          <w:p w14:paraId="17BBDB00" w14:textId="77777777" w:rsidR="00B0583D" w:rsidRDefault="00B0583D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Missing Special Issue Indicators (most common- Traumatic Brain Injury, MST)</w:t>
                            </w:r>
                          </w:p>
                          <w:p w14:paraId="17BBDB01" w14:textId="77777777" w:rsidR="009A2DB3" w:rsidRDefault="009A2DB3" w:rsidP="009A2DB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Missing Corporate Flash (most common- IDES Participant Corporate Flash Please note:  This is not a critical error but is called for correction when missing.)</w:t>
                            </w:r>
                          </w:p>
                          <w:p w14:paraId="17BBDB02" w14:textId="77777777" w:rsidR="00B0583D" w:rsidRDefault="00B0583D" w:rsidP="00EB6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Application not uploaded into eFolder (52 related errors cited)</w:t>
                            </w:r>
                          </w:p>
                          <w:p w14:paraId="17BBDB03" w14:textId="77777777" w:rsidR="00B0583D" w:rsidRDefault="00B0583D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Missing the VA Form 21-0819 or 21-526ez from the eFolder at the time of QR review</w:t>
                            </w:r>
                          </w:p>
                          <w:p w14:paraId="17BBDB04" w14:textId="77777777" w:rsidR="00B0583D" w:rsidRDefault="00B0583D" w:rsidP="00EB6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Tracked item errors</w:t>
                            </w:r>
                            <w:r w:rsidR="009A2DB3">
                              <w:t>*</w:t>
                            </w:r>
                            <w:r>
                              <w:t xml:space="preserve"> (45 related errors cited)</w:t>
                            </w:r>
                          </w:p>
                          <w:p w14:paraId="17BBDB05" w14:textId="77777777" w:rsidR="00B0583D" w:rsidRDefault="00B0583D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Incorrect disposition of tracked item(s)- closed, received, etc</w:t>
                            </w:r>
                          </w:p>
                          <w:p w14:paraId="17BBDB06" w14:textId="77777777" w:rsidR="00B0583D" w:rsidRDefault="00B0583D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Incorrect date of disposition- example:  Item received on 5-1-20, but marked as received on 5-20-20</w:t>
                            </w:r>
                          </w:p>
                          <w:p w14:paraId="17BBDB07" w14:textId="77777777" w:rsidR="00B0583D" w:rsidRDefault="00B0583D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Inappropriate use of tracked item- using tracked items when notes are sufficient</w:t>
                            </w:r>
                          </w:p>
                          <w:p w14:paraId="17BBDB08" w14:textId="77777777" w:rsidR="00B0583D" w:rsidRDefault="00EB6851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Tracked items left open when information has been received</w:t>
                            </w:r>
                          </w:p>
                          <w:p w14:paraId="17BBDB09" w14:textId="77777777" w:rsidR="00EB6851" w:rsidRDefault="00EB6851" w:rsidP="00EB6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Date of claim errors</w:t>
                            </w:r>
                            <w:r w:rsidR="009A2DB3">
                              <w:t>*</w:t>
                            </w:r>
                            <w:r>
                              <w:t xml:space="preserve"> (43 related errors cited)</w:t>
                            </w:r>
                          </w:p>
                          <w:p w14:paraId="17BBDB0A" w14:textId="77777777" w:rsidR="00EB6851" w:rsidRDefault="00EB6851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Incorrect date of claim for the EP 689</w:t>
                            </w:r>
                          </w:p>
                          <w:p w14:paraId="17BBDB0B" w14:textId="77777777" w:rsidR="00EB6851" w:rsidRDefault="00EB6851" w:rsidP="00EB6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Medical opinion errors (33 related errors cited)</w:t>
                            </w:r>
                          </w:p>
                          <w:p w14:paraId="17BBDB0C" w14:textId="77777777" w:rsidR="00EB6851" w:rsidRDefault="00EB6851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>Missing opinion for aggravation for conditions on entrance exam</w:t>
                            </w:r>
                          </w:p>
                          <w:p w14:paraId="17BBDB0D" w14:textId="77777777" w:rsidR="00EB6851" w:rsidRDefault="00EB6851" w:rsidP="00EB685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Missing direct medical opinion </w:t>
                            </w:r>
                          </w:p>
                          <w:p w14:paraId="17BBDB0E" w14:textId="77777777" w:rsidR="00EB6851" w:rsidRDefault="00EB6851" w:rsidP="00EB6851">
                            <w:pPr>
                              <w:pStyle w:val="ListParagraph"/>
                              <w:spacing w:line="360" w:lineRule="auto"/>
                              <w:ind w:left="1440"/>
                            </w:pPr>
                          </w:p>
                          <w:p w14:paraId="17BBDB0F" w14:textId="77777777" w:rsidR="00B0583D" w:rsidRDefault="00B0583D" w:rsidP="00B0583D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1.2pt;width:573.5pt;height:65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" fillcolor="white [3201]" strokeweight=".5pt">
                <v:textbox>
                  <w:txbxContent>
                    <w:p w:rsidR="007B3062" w:rsidRDefault="007B3062" w:rsidP="009A2DB3">
                      <w:pPr>
                        <w:jc w:val="center"/>
                      </w:pPr>
                      <w:r>
                        <w:t>This document highlights</w:t>
                      </w:r>
                      <w:r w:rsidR="009A2DB3">
                        <w:t xml:space="preserve"> the top</w:t>
                      </w:r>
                      <w:r>
                        <w:t xml:space="preserve"> errors cited on MSC Quality reviews for the period of January</w:t>
                      </w:r>
                      <w:bookmarkStart w:id="1" w:name="_GoBack"/>
                      <w:bookmarkEnd w:id="1"/>
                      <w:r>
                        <w:t xml:space="preserve"> through May 2020</w:t>
                      </w:r>
                    </w:p>
                    <w:p w:rsidR="007B3062" w:rsidRDefault="007B3062" w:rsidP="009A2DB3">
                      <w:pPr>
                        <w:jc w:val="center"/>
                      </w:pPr>
                      <w:r>
                        <w:t>2,963 reviews, 543 errors cited</w:t>
                      </w:r>
                    </w:p>
                    <w:p w:rsidR="00EB6851" w:rsidRDefault="009A2DB3" w:rsidP="009A2DB3">
                      <w:pPr>
                        <w:jc w:val="center"/>
                      </w:pPr>
                      <w:r>
                        <w:t>*</w:t>
                      </w:r>
                      <w:r w:rsidR="00EB6851">
                        <w:t>Of the 543 errors cited, 330 were for systems compliance issues</w:t>
                      </w:r>
                    </w:p>
                    <w:p w:rsidR="00EB6851" w:rsidRDefault="00EB6851"/>
                    <w:p w:rsidR="007B3062" w:rsidRDefault="007B3062" w:rsidP="00EB6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Contention errors</w:t>
                      </w:r>
                      <w:r w:rsidR="009A2DB3">
                        <w:t>*</w:t>
                      </w:r>
                      <w:r>
                        <w:t xml:space="preserve"> (96 related errors cited)</w:t>
                      </w:r>
                    </w:p>
                    <w:p w:rsidR="007B3062" w:rsidRDefault="007B3062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Missing or incorrect contentions listed in VBMS</w:t>
                      </w:r>
                    </w:p>
                    <w:p w:rsidR="007B3062" w:rsidRDefault="00F56064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Previously denied claimed conditions listed as contentions under the IDES claim</w:t>
                      </w:r>
                    </w:p>
                    <w:p w:rsidR="00F56064" w:rsidRDefault="00F56064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Dependents not listed as contentions</w:t>
                      </w:r>
                    </w:p>
                    <w:p w:rsidR="00F56064" w:rsidRDefault="00F56064" w:rsidP="00EB6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Service verification errors</w:t>
                      </w:r>
                      <w:r w:rsidR="009A2DB3">
                        <w:t>*</w:t>
                      </w:r>
                      <w:r>
                        <w:t xml:space="preserve"> (73 related errors cited)</w:t>
                      </w:r>
                    </w:p>
                    <w:p w:rsidR="00F56064" w:rsidRDefault="00F56064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 xml:space="preserve">Period of service not verified </w:t>
                      </w:r>
                    </w:p>
                    <w:p w:rsidR="00F56064" w:rsidRDefault="00F56064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Listing ADT period(s) in the system as active service</w:t>
                      </w:r>
                    </w:p>
                    <w:p w:rsidR="00F56064" w:rsidRDefault="00F56064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Not listing all active periods of service in VBMS</w:t>
                      </w:r>
                    </w:p>
                    <w:p w:rsidR="00F56064" w:rsidRDefault="00F56064" w:rsidP="00EB6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Corporate and Special Issue Flash errors</w:t>
                      </w:r>
                      <w:r w:rsidR="009A2DB3">
                        <w:t>*</w:t>
                      </w:r>
                      <w:r>
                        <w:t xml:space="preserve"> (61 related errors cited)</w:t>
                      </w:r>
                    </w:p>
                    <w:p w:rsidR="00B0583D" w:rsidRDefault="00B0583D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Missing Special Issue Indicators (most common- Traumatic Brain Injury, MST)</w:t>
                      </w:r>
                    </w:p>
                    <w:p w:rsidR="009A2DB3" w:rsidRDefault="009A2DB3" w:rsidP="009A2DB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Missing Corporate Flash (most common- IDES Participant Corporate Flash Please note:  This is not a critical error but is called for correction when missing.)</w:t>
                      </w:r>
                    </w:p>
                    <w:p w:rsidR="00B0583D" w:rsidRDefault="00B0583D" w:rsidP="00EB6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Application not uploaded into eFolder (52 related errors cited)</w:t>
                      </w:r>
                    </w:p>
                    <w:p w:rsidR="00B0583D" w:rsidRDefault="00B0583D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Missing the VA Form 21-0819 or 21-526ez from the eFolder at the time of QR review</w:t>
                      </w:r>
                    </w:p>
                    <w:p w:rsidR="00B0583D" w:rsidRDefault="00B0583D" w:rsidP="00EB6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Tracked item errors</w:t>
                      </w:r>
                      <w:r w:rsidR="009A2DB3">
                        <w:t>*</w:t>
                      </w:r>
                      <w:r>
                        <w:t xml:space="preserve"> (45 related errors cited)</w:t>
                      </w:r>
                    </w:p>
                    <w:p w:rsidR="00B0583D" w:rsidRDefault="00B0583D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Incorrect disposition of tracked item(s)- closed, received, etc</w:t>
                      </w:r>
                    </w:p>
                    <w:p w:rsidR="00B0583D" w:rsidRDefault="00B0583D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Incorrect date of disposition- example:  Item received on 5-1-20, but marked as received on 5-20-20</w:t>
                      </w:r>
                    </w:p>
                    <w:p w:rsidR="00B0583D" w:rsidRDefault="00B0583D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Inappropriate use of tracked item- using tracked items when notes are sufficient</w:t>
                      </w:r>
                    </w:p>
                    <w:p w:rsidR="00B0583D" w:rsidRDefault="00EB6851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Tracked items left open when information has been received</w:t>
                      </w:r>
                    </w:p>
                    <w:p w:rsidR="00EB6851" w:rsidRDefault="00EB6851" w:rsidP="00EB6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Date of claim errors</w:t>
                      </w:r>
                      <w:r w:rsidR="009A2DB3">
                        <w:t>*</w:t>
                      </w:r>
                      <w:r>
                        <w:t xml:space="preserve"> (43 related errors cited)</w:t>
                      </w:r>
                    </w:p>
                    <w:p w:rsidR="00EB6851" w:rsidRDefault="00EB6851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Incorrect date of claim for the EP 689</w:t>
                      </w:r>
                    </w:p>
                    <w:p w:rsidR="00EB6851" w:rsidRDefault="00EB6851" w:rsidP="00EB6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Medical opinion errors (33 related errors cited)</w:t>
                      </w:r>
                    </w:p>
                    <w:p w:rsidR="00EB6851" w:rsidRDefault="00EB6851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>Missing opinion for aggravation for conditions on entrance exam</w:t>
                      </w:r>
                    </w:p>
                    <w:p w:rsidR="00EB6851" w:rsidRDefault="00EB6851" w:rsidP="00EB6851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 xml:space="preserve">Missing direct medical opinion </w:t>
                      </w:r>
                    </w:p>
                    <w:p w:rsidR="00EB6851" w:rsidRDefault="00EB6851" w:rsidP="00EB6851">
                      <w:pPr>
                        <w:pStyle w:val="ListParagraph"/>
                        <w:spacing w:line="360" w:lineRule="auto"/>
                        <w:ind w:left="1440"/>
                      </w:pPr>
                    </w:p>
                    <w:p w:rsidR="00B0583D" w:rsidRDefault="00B0583D" w:rsidP="00B0583D">
                      <w:pPr>
                        <w:pStyle w:val="ListParagraph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</w:p>
    <w:p w14:paraId="17BBDAE8" w14:textId="77777777" w:rsidR="007B3062" w:rsidRDefault="007B3062" w:rsidP="007B3062">
      <w:pPr>
        <w:rPr>
          <w:sz w:val="2"/>
          <w:szCs w:val="2"/>
        </w:rPr>
      </w:pPr>
    </w:p>
    <w:p w14:paraId="17BBDAE9" w14:textId="77777777" w:rsidR="007B3062" w:rsidRPr="007B3062" w:rsidRDefault="007B3062" w:rsidP="007B3062">
      <w:pPr>
        <w:rPr>
          <w:sz w:val="2"/>
          <w:szCs w:val="2"/>
        </w:rPr>
      </w:pPr>
    </w:p>
    <w:sectPr w:rsidR="007B3062" w:rsidRPr="007B3062" w:rsidSect="00010736">
      <w:headerReference w:type="default" r:id="rId11"/>
      <w:pgSz w:w="12240" w:h="15840"/>
      <w:pgMar w:top="360" w:right="720" w:bottom="288" w:left="720" w:header="36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9D887" w14:textId="77777777" w:rsidR="00417106" w:rsidRDefault="00417106" w:rsidP="001A0130">
      <w:pPr>
        <w:spacing w:after="0" w:line="240" w:lineRule="auto"/>
      </w:pPr>
      <w:r>
        <w:separator/>
      </w:r>
    </w:p>
  </w:endnote>
  <w:endnote w:type="continuationSeparator" w:id="0">
    <w:p w14:paraId="4950B049" w14:textId="77777777" w:rsidR="00417106" w:rsidRDefault="00417106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BFD8" w14:textId="77777777" w:rsidR="00417106" w:rsidRDefault="00417106" w:rsidP="001A0130">
      <w:pPr>
        <w:spacing w:after="0" w:line="240" w:lineRule="auto"/>
      </w:pPr>
      <w:r>
        <w:separator/>
      </w:r>
    </w:p>
  </w:footnote>
  <w:footnote w:type="continuationSeparator" w:id="0">
    <w:p w14:paraId="02B86545" w14:textId="77777777" w:rsidR="00417106" w:rsidRDefault="00417106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DAF0" w14:textId="77777777" w:rsidR="001A0130" w:rsidRDefault="0044350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7BBDAF1" wp14:editId="17BBDA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87768" cy="9592056"/>
              <wp:effectExtent l="0" t="0" r="8890" b="952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9592056"/>
                        <a:chOff x="0" y="0"/>
                        <a:chExt cx="7289800" cy="9587794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70000"/>
                          <a:ext cx="7285737" cy="83177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" name="Rectangle 4">
                        <a:extLst>
                          <a:ext uri="{FF2B5EF4-FFF2-40B4-BE49-F238E27FC236}">
                            <a16:creationId xmlns:a16="http://schemas.microsoft.com/office/drawing/2014/main" id="{453321EE-830F-4C8A-8306-8B61D4CA3A79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908800" y="67733"/>
                          <a:ext cx="324304" cy="3245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54" name="Picture 54">
                          <a:extLst>
                            <a:ext uri="{FF2B5EF4-FFF2-40B4-BE49-F238E27FC236}">
                              <a16:creationId xmlns:a16="http://schemas.microsoft.com/office/drawing/2014/main" id="{8DB9600B-F413-4EE7-81CF-84636C2F9AA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9800" cy="1259205"/>
                        </a:xfrm>
                        <a:prstGeom prst="snip1Rect">
                          <a:avLst>
                            <a:gd name="adj" fmla="val 31795"/>
                          </a:avLst>
                        </a:prstGeom>
                      </pic:spPr>
                    </pic:pic>
                    <wpg:grpSp>
                      <wpg:cNvPr id="5" name="Group 5" descr="Icon">
                        <a:extLst>
                          <a:ext uri="{FF2B5EF4-FFF2-40B4-BE49-F238E27FC236}">
                            <a16:creationId xmlns:a16="http://schemas.microsoft.com/office/drawing/2014/main" id="{AB86B1E8-0D68-4CB6-8C7F-21829D5AE0CD}"/>
                          </a:ext>
                        </a:extLst>
                      </wpg:cNvPr>
                      <wpg:cNvGrpSpPr/>
                      <wpg:grpSpPr>
                        <a:xfrm>
                          <a:off x="203200" y="321733"/>
                          <a:ext cx="644436" cy="644436"/>
                          <a:chOff x="444372" y="566503"/>
                          <a:chExt cx="644436" cy="644436"/>
                        </a:xfrm>
                      </wpg:grpSpPr>
                      <wps:wsp>
                        <wps:cNvPr id="7" name="Oval 7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</a:extLst>
                        </wps:cNvPr>
                        <wps:cNvSpPr/>
                        <wps:spPr>
                          <a:xfrm>
                            <a:off x="444372" y="566503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8" name="Group 8" descr="Icon">
                          <a:extLst>
                            <a:ext uri="{FF2B5EF4-FFF2-40B4-BE49-F238E27FC236}">
                              <a16:creationId xmlns:a16="http://schemas.microsoft.com/office/drawing/2014/main" id="{D6B6DDFE-C163-46ED-956C-84706E5E5817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586205" y="708336"/>
                            <a:ext cx="360771" cy="360771"/>
                            <a:chOff x="586205" y="708336"/>
                            <a:chExt cx="581025" cy="58102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" name="Freeform: Shape 9">
                            <a:extLst>
                              <a:ext uri="{FF2B5EF4-FFF2-40B4-BE49-F238E27FC236}">
                                <a16:creationId xmlns:a16="http://schemas.microsoft.com/office/drawing/2014/main" id="{94517059-8A45-4EC1-BEED-97219D076EAF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6205" y="708336"/>
                              <a:ext cx="581025" cy="581025"/>
                            </a:xfrm>
                            <a:custGeom>
                              <a:avLst/>
                              <a:gdLst>
                                <a:gd name="connsiteX0" fmla="*/ 550069 w 581025"/>
                                <a:gd name="connsiteY0" fmla="*/ 226219 h 581025"/>
                                <a:gd name="connsiteX1" fmla="*/ 483394 w 581025"/>
                                <a:gd name="connsiteY1" fmla="*/ 226219 h 581025"/>
                                <a:gd name="connsiteX2" fmla="*/ 483394 w 581025"/>
                                <a:gd name="connsiteY2" fmla="*/ 7144 h 581025"/>
                                <a:gd name="connsiteX3" fmla="*/ 45244 w 581025"/>
                                <a:gd name="connsiteY3" fmla="*/ 7144 h 581025"/>
                                <a:gd name="connsiteX4" fmla="*/ 45244 w 581025"/>
                                <a:gd name="connsiteY4" fmla="*/ 73819 h 581025"/>
                                <a:gd name="connsiteX5" fmla="*/ 7144 w 581025"/>
                                <a:gd name="connsiteY5" fmla="*/ 73819 h 581025"/>
                                <a:gd name="connsiteX6" fmla="*/ 7144 w 581025"/>
                                <a:gd name="connsiteY6" fmla="*/ 130969 h 581025"/>
                                <a:gd name="connsiteX7" fmla="*/ 45244 w 581025"/>
                                <a:gd name="connsiteY7" fmla="*/ 130969 h 581025"/>
                                <a:gd name="connsiteX8" fmla="*/ 45244 w 581025"/>
                                <a:gd name="connsiteY8" fmla="*/ 169069 h 581025"/>
                                <a:gd name="connsiteX9" fmla="*/ 7144 w 581025"/>
                                <a:gd name="connsiteY9" fmla="*/ 169069 h 581025"/>
                                <a:gd name="connsiteX10" fmla="*/ 7144 w 581025"/>
                                <a:gd name="connsiteY10" fmla="*/ 226219 h 581025"/>
                                <a:gd name="connsiteX11" fmla="*/ 45244 w 581025"/>
                                <a:gd name="connsiteY11" fmla="*/ 226219 h 581025"/>
                                <a:gd name="connsiteX12" fmla="*/ 45244 w 581025"/>
                                <a:gd name="connsiteY12" fmla="*/ 264319 h 581025"/>
                                <a:gd name="connsiteX13" fmla="*/ 7144 w 581025"/>
                                <a:gd name="connsiteY13" fmla="*/ 264319 h 581025"/>
                                <a:gd name="connsiteX14" fmla="*/ 7144 w 581025"/>
                                <a:gd name="connsiteY14" fmla="*/ 321469 h 581025"/>
                                <a:gd name="connsiteX15" fmla="*/ 45244 w 581025"/>
                                <a:gd name="connsiteY15" fmla="*/ 321469 h 581025"/>
                                <a:gd name="connsiteX16" fmla="*/ 45244 w 581025"/>
                                <a:gd name="connsiteY16" fmla="*/ 359569 h 581025"/>
                                <a:gd name="connsiteX17" fmla="*/ 7144 w 581025"/>
                                <a:gd name="connsiteY17" fmla="*/ 359569 h 581025"/>
                                <a:gd name="connsiteX18" fmla="*/ 7144 w 581025"/>
                                <a:gd name="connsiteY18" fmla="*/ 416719 h 581025"/>
                                <a:gd name="connsiteX19" fmla="*/ 45244 w 581025"/>
                                <a:gd name="connsiteY19" fmla="*/ 416719 h 581025"/>
                                <a:gd name="connsiteX20" fmla="*/ 45244 w 581025"/>
                                <a:gd name="connsiteY20" fmla="*/ 454819 h 581025"/>
                                <a:gd name="connsiteX21" fmla="*/ 7144 w 581025"/>
                                <a:gd name="connsiteY21" fmla="*/ 454819 h 581025"/>
                                <a:gd name="connsiteX22" fmla="*/ 7144 w 581025"/>
                                <a:gd name="connsiteY22" fmla="*/ 511969 h 581025"/>
                                <a:gd name="connsiteX23" fmla="*/ 45244 w 581025"/>
                                <a:gd name="connsiteY23" fmla="*/ 511969 h 581025"/>
                                <a:gd name="connsiteX24" fmla="*/ 45244 w 581025"/>
                                <a:gd name="connsiteY24" fmla="*/ 578644 h 581025"/>
                                <a:gd name="connsiteX25" fmla="*/ 550069 w 581025"/>
                                <a:gd name="connsiteY25" fmla="*/ 578644 h 581025"/>
                                <a:gd name="connsiteX26" fmla="*/ 578644 w 581025"/>
                                <a:gd name="connsiteY26" fmla="*/ 550069 h 581025"/>
                                <a:gd name="connsiteX27" fmla="*/ 578644 w 581025"/>
                                <a:gd name="connsiteY27" fmla="*/ 254794 h 581025"/>
                                <a:gd name="connsiteX28" fmla="*/ 550069 w 581025"/>
                                <a:gd name="connsiteY28" fmla="*/ 226219 h 581025"/>
                                <a:gd name="connsiteX29" fmla="*/ 464344 w 581025"/>
                                <a:gd name="connsiteY29" fmla="*/ 226219 h 581025"/>
                                <a:gd name="connsiteX30" fmla="*/ 340519 w 581025"/>
                                <a:gd name="connsiteY30" fmla="*/ 226219 h 581025"/>
                                <a:gd name="connsiteX31" fmla="*/ 311944 w 581025"/>
                                <a:gd name="connsiteY31" fmla="*/ 254794 h 581025"/>
                                <a:gd name="connsiteX32" fmla="*/ 311944 w 581025"/>
                                <a:gd name="connsiteY32" fmla="*/ 550069 h 581025"/>
                                <a:gd name="connsiteX33" fmla="*/ 313849 w 581025"/>
                                <a:gd name="connsiteY33" fmla="*/ 559594 h 581025"/>
                                <a:gd name="connsiteX34" fmla="*/ 159544 w 581025"/>
                                <a:gd name="connsiteY34" fmla="*/ 559594 h 581025"/>
                                <a:gd name="connsiteX35" fmla="*/ 159544 w 581025"/>
                                <a:gd name="connsiteY35" fmla="*/ 26194 h 581025"/>
                                <a:gd name="connsiteX36" fmla="*/ 464344 w 581025"/>
                                <a:gd name="connsiteY36" fmla="*/ 26194 h 581025"/>
                                <a:gd name="connsiteX37" fmla="*/ 464344 w 581025"/>
                                <a:gd name="connsiteY37" fmla="*/ 226219 h 581025"/>
                                <a:gd name="connsiteX38" fmla="*/ 26194 w 581025"/>
                                <a:gd name="connsiteY38" fmla="*/ 92869 h 581025"/>
                                <a:gd name="connsiteX39" fmla="*/ 102394 w 581025"/>
                                <a:gd name="connsiteY39" fmla="*/ 92869 h 581025"/>
                                <a:gd name="connsiteX40" fmla="*/ 102394 w 581025"/>
                                <a:gd name="connsiteY40" fmla="*/ 111919 h 581025"/>
                                <a:gd name="connsiteX41" fmla="*/ 26194 w 581025"/>
                                <a:gd name="connsiteY41" fmla="*/ 111919 h 581025"/>
                                <a:gd name="connsiteX42" fmla="*/ 26194 w 581025"/>
                                <a:gd name="connsiteY42" fmla="*/ 92869 h 581025"/>
                                <a:gd name="connsiteX43" fmla="*/ 26194 w 581025"/>
                                <a:gd name="connsiteY43" fmla="*/ 188119 h 581025"/>
                                <a:gd name="connsiteX44" fmla="*/ 102394 w 581025"/>
                                <a:gd name="connsiteY44" fmla="*/ 188119 h 581025"/>
                                <a:gd name="connsiteX45" fmla="*/ 102394 w 581025"/>
                                <a:gd name="connsiteY45" fmla="*/ 207169 h 581025"/>
                                <a:gd name="connsiteX46" fmla="*/ 26194 w 581025"/>
                                <a:gd name="connsiteY46" fmla="*/ 207169 h 581025"/>
                                <a:gd name="connsiteX47" fmla="*/ 26194 w 581025"/>
                                <a:gd name="connsiteY47" fmla="*/ 188119 h 581025"/>
                                <a:gd name="connsiteX48" fmla="*/ 26194 w 581025"/>
                                <a:gd name="connsiteY48" fmla="*/ 283369 h 581025"/>
                                <a:gd name="connsiteX49" fmla="*/ 102394 w 581025"/>
                                <a:gd name="connsiteY49" fmla="*/ 283369 h 581025"/>
                                <a:gd name="connsiteX50" fmla="*/ 102394 w 581025"/>
                                <a:gd name="connsiteY50" fmla="*/ 302419 h 581025"/>
                                <a:gd name="connsiteX51" fmla="*/ 26194 w 581025"/>
                                <a:gd name="connsiteY51" fmla="*/ 302419 h 581025"/>
                                <a:gd name="connsiteX52" fmla="*/ 26194 w 581025"/>
                                <a:gd name="connsiteY52" fmla="*/ 283369 h 581025"/>
                                <a:gd name="connsiteX53" fmla="*/ 26194 w 581025"/>
                                <a:gd name="connsiteY53" fmla="*/ 378619 h 581025"/>
                                <a:gd name="connsiteX54" fmla="*/ 102394 w 581025"/>
                                <a:gd name="connsiteY54" fmla="*/ 378619 h 581025"/>
                                <a:gd name="connsiteX55" fmla="*/ 102394 w 581025"/>
                                <a:gd name="connsiteY55" fmla="*/ 397669 h 581025"/>
                                <a:gd name="connsiteX56" fmla="*/ 26194 w 581025"/>
                                <a:gd name="connsiteY56" fmla="*/ 397669 h 581025"/>
                                <a:gd name="connsiteX57" fmla="*/ 26194 w 581025"/>
                                <a:gd name="connsiteY57" fmla="*/ 378619 h 581025"/>
                                <a:gd name="connsiteX58" fmla="*/ 26194 w 581025"/>
                                <a:gd name="connsiteY58" fmla="*/ 473869 h 581025"/>
                                <a:gd name="connsiteX59" fmla="*/ 102394 w 581025"/>
                                <a:gd name="connsiteY59" fmla="*/ 473869 h 581025"/>
                                <a:gd name="connsiteX60" fmla="*/ 102394 w 581025"/>
                                <a:gd name="connsiteY60" fmla="*/ 492919 h 581025"/>
                                <a:gd name="connsiteX61" fmla="*/ 26194 w 581025"/>
                                <a:gd name="connsiteY61" fmla="*/ 492919 h 581025"/>
                                <a:gd name="connsiteX62" fmla="*/ 26194 w 581025"/>
                                <a:gd name="connsiteY62" fmla="*/ 473869 h 581025"/>
                                <a:gd name="connsiteX63" fmla="*/ 64294 w 581025"/>
                                <a:gd name="connsiteY63" fmla="*/ 511969 h 581025"/>
                                <a:gd name="connsiteX64" fmla="*/ 121444 w 581025"/>
                                <a:gd name="connsiteY64" fmla="*/ 511969 h 581025"/>
                                <a:gd name="connsiteX65" fmla="*/ 121444 w 581025"/>
                                <a:gd name="connsiteY65" fmla="*/ 454819 h 581025"/>
                                <a:gd name="connsiteX66" fmla="*/ 64294 w 581025"/>
                                <a:gd name="connsiteY66" fmla="*/ 454819 h 581025"/>
                                <a:gd name="connsiteX67" fmla="*/ 64294 w 581025"/>
                                <a:gd name="connsiteY67" fmla="*/ 416719 h 581025"/>
                                <a:gd name="connsiteX68" fmla="*/ 121444 w 581025"/>
                                <a:gd name="connsiteY68" fmla="*/ 416719 h 581025"/>
                                <a:gd name="connsiteX69" fmla="*/ 121444 w 581025"/>
                                <a:gd name="connsiteY69" fmla="*/ 359569 h 581025"/>
                                <a:gd name="connsiteX70" fmla="*/ 64294 w 581025"/>
                                <a:gd name="connsiteY70" fmla="*/ 359569 h 581025"/>
                                <a:gd name="connsiteX71" fmla="*/ 64294 w 581025"/>
                                <a:gd name="connsiteY71" fmla="*/ 321469 h 581025"/>
                                <a:gd name="connsiteX72" fmla="*/ 121444 w 581025"/>
                                <a:gd name="connsiteY72" fmla="*/ 321469 h 581025"/>
                                <a:gd name="connsiteX73" fmla="*/ 121444 w 581025"/>
                                <a:gd name="connsiteY73" fmla="*/ 264319 h 581025"/>
                                <a:gd name="connsiteX74" fmla="*/ 64294 w 581025"/>
                                <a:gd name="connsiteY74" fmla="*/ 264319 h 581025"/>
                                <a:gd name="connsiteX75" fmla="*/ 64294 w 581025"/>
                                <a:gd name="connsiteY75" fmla="*/ 226219 h 581025"/>
                                <a:gd name="connsiteX76" fmla="*/ 121444 w 581025"/>
                                <a:gd name="connsiteY76" fmla="*/ 226219 h 581025"/>
                                <a:gd name="connsiteX77" fmla="*/ 121444 w 581025"/>
                                <a:gd name="connsiteY77" fmla="*/ 169069 h 581025"/>
                                <a:gd name="connsiteX78" fmla="*/ 64294 w 581025"/>
                                <a:gd name="connsiteY78" fmla="*/ 169069 h 581025"/>
                                <a:gd name="connsiteX79" fmla="*/ 64294 w 581025"/>
                                <a:gd name="connsiteY79" fmla="*/ 130969 h 581025"/>
                                <a:gd name="connsiteX80" fmla="*/ 121444 w 581025"/>
                                <a:gd name="connsiteY80" fmla="*/ 130969 h 581025"/>
                                <a:gd name="connsiteX81" fmla="*/ 121444 w 581025"/>
                                <a:gd name="connsiteY81" fmla="*/ 73819 h 581025"/>
                                <a:gd name="connsiteX82" fmla="*/ 64294 w 581025"/>
                                <a:gd name="connsiteY82" fmla="*/ 73819 h 581025"/>
                                <a:gd name="connsiteX83" fmla="*/ 64294 w 581025"/>
                                <a:gd name="connsiteY83" fmla="*/ 26194 h 581025"/>
                                <a:gd name="connsiteX84" fmla="*/ 140494 w 581025"/>
                                <a:gd name="connsiteY84" fmla="*/ 26194 h 581025"/>
                                <a:gd name="connsiteX85" fmla="*/ 140494 w 581025"/>
                                <a:gd name="connsiteY85" fmla="*/ 559594 h 581025"/>
                                <a:gd name="connsiteX86" fmla="*/ 64294 w 581025"/>
                                <a:gd name="connsiteY86" fmla="*/ 559594 h 581025"/>
                                <a:gd name="connsiteX87" fmla="*/ 64294 w 581025"/>
                                <a:gd name="connsiteY87" fmla="*/ 511969 h 581025"/>
                                <a:gd name="connsiteX88" fmla="*/ 559594 w 581025"/>
                                <a:gd name="connsiteY88" fmla="*/ 550069 h 581025"/>
                                <a:gd name="connsiteX89" fmla="*/ 550069 w 581025"/>
                                <a:gd name="connsiteY89" fmla="*/ 559594 h 581025"/>
                                <a:gd name="connsiteX90" fmla="*/ 359569 w 581025"/>
                                <a:gd name="connsiteY90" fmla="*/ 559594 h 581025"/>
                                <a:gd name="connsiteX91" fmla="*/ 340519 w 581025"/>
                                <a:gd name="connsiteY91" fmla="*/ 559594 h 581025"/>
                                <a:gd name="connsiteX92" fmla="*/ 330994 w 581025"/>
                                <a:gd name="connsiteY92" fmla="*/ 550069 h 581025"/>
                                <a:gd name="connsiteX93" fmla="*/ 330994 w 581025"/>
                                <a:gd name="connsiteY93" fmla="*/ 254794 h 581025"/>
                                <a:gd name="connsiteX94" fmla="*/ 340519 w 581025"/>
                                <a:gd name="connsiteY94" fmla="*/ 245269 h 581025"/>
                                <a:gd name="connsiteX95" fmla="*/ 550069 w 581025"/>
                                <a:gd name="connsiteY95" fmla="*/ 245269 h 581025"/>
                                <a:gd name="connsiteX96" fmla="*/ 559594 w 581025"/>
                                <a:gd name="connsiteY96" fmla="*/ 254794 h 581025"/>
                                <a:gd name="connsiteX97" fmla="*/ 559594 w 581025"/>
                                <a:gd name="connsiteY97" fmla="*/ 550069 h 5810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</a:cxnLst>
                              <a:rect l="l" t="t" r="r" b="b"/>
                              <a:pathLst>
                                <a:path w="581025" h="581025">
                                  <a:moveTo>
                                    <a:pt x="550069" y="226219"/>
                                  </a:moveTo>
                                  <a:lnTo>
                                    <a:pt x="483394" y="226219"/>
                                  </a:lnTo>
                                  <a:lnTo>
                                    <a:pt x="483394" y="7144"/>
                                  </a:lnTo>
                                  <a:lnTo>
                                    <a:pt x="45244" y="7144"/>
                                  </a:lnTo>
                                  <a:lnTo>
                                    <a:pt x="45244" y="73819"/>
                                  </a:lnTo>
                                  <a:lnTo>
                                    <a:pt x="7144" y="73819"/>
                                  </a:lnTo>
                                  <a:lnTo>
                                    <a:pt x="7144" y="130969"/>
                                  </a:lnTo>
                                  <a:lnTo>
                                    <a:pt x="45244" y="130969"/>
                                  </a:lnTo>
                                  <a:lnTo>
                                    <a:pt x="45244" y="169069"/>
                                  </a:lnTo>
                                  <a:lnTo>
                                    <a:pt x="7144" y="169069"/>
                                  </a:lnTo>
                                  <a:lnTo>
                                    <a:pt x="7144" y="226219"/>
                                  </a:lnTo>
                                  <a:lnTo>
                                    <a:pt x="45244" y="226219"/>
                                  </a:lnTo>
                                  <a:lnTo>
                                    <a:pt x="45244" y="264319"/>
                                  </a:lnTo>
                                  <a:lnTo>
                                    <a:pt x="7144" y="264319"/>
                                  </a:lnTo>
                                  <a:lnTo>
                                    <a:pt x="7144" y="321469"/>
                                  </a:lnTo>
                                  <a:lnTo>
                                    <a:pt x="45244" y="321469"/>
                                  </a:lnTo>
                                  <a:lnTo>
                                    <a:pt x="45244" y="359569"/>
                                  </a:lnTo>
                                  <a:lnTo>
                                    <a:pt x="7144" y="359569"/>
                                  </a:lnTo>
                                  <a:lnTo>
                                    <a:pt x="7144" y="416719"/>
                                  </a:lnTo>
                                  <a:lnTo>
                                    <a:pt x="45244" y="416719"/>
                                  </a:lnTo>
                                  <a:lnTo>
                                    <a:pt x="45244" y="454819"/>
                                  </a:lnTo>
                                  <a:lnTo>
                                    <a:pt x="7144" y="454819"/>
                                  </a:lnTo>
                                  <a:lnTo>
                                    <a:pt x="7144" y="511969"/>
                                  </a:lnTo>
                                  <a:lnTo>
                                    <a:pt x="45244" y="511969"/>
                                  </a:lnTo>
                                  <a:lnTo>
                                    <a:pt x="45244" y="578644"/>
                                  </a:lnTo>
                                  <a:lnTo>
                                    <a:pt x="550069" y="578644"/>
                                  </a:lnTo>
                                  <a:cubicBezTo>
                                    <a:pt x="566261" y="578644"/>
                                    <a:pt x="578644" y="566261"/>
                                    <a:pt x="578644" y="550069"/>
                                  </a:cubicBezTo>
                                  <a:lnTo>
                                    <a:pt x="578644" y="254794"/>
                                  </a:lnTo>
                                  <a:cubicBezTo>
                                    <a:pt x="578644" y="238601"/>
                                    <a:pt x="566261" y="226219"/>
                                    <a:pt x="550069" y="226219"/>
                                  </a:cubicBezTo>
                                  <a:close/>
                                  <a:moveTo>
                                    <a:pt x="464344" y="226219"/>
                                  </a:moveTo>
                                  <a:lnTo>
                                    <a:pt x="340519" y="226219"/>
                                  </a:lnTo>
                                  <a:cubicBezTo>
                                    <a:pt x="324326" y="226219"/>
                                    <a:pt x="311944" y="238601"/>
                                    <a:pt x="311944" y="254794"/>
                                  </a:cubicBezTo>
                                  <a:lnTo>
                                    <a:pt x="311944" y="550069"/>
                                  </a:lnTo>
                                  <a:cubicBezTo>
                                    <a:pt x="311944" y="553879"/>
                                    <a:pt x="312896" y="556736"/>
                                    <a:pt x="313849" y="559594"/>
                                  </a:cubicBezTo>
                                  <a:lnTo>
                                    <a:pt x="159544" y="559594"/>
                                  </a:lnTo>
                                  <a:lnTo>
                                    <a:pt x="159544" y="26194"/>
                                  </a:lnTo>
                                  <a:lnTo>
                                    <a:pt x="464344" y="26194"/>
                                  </a:lnTo>
                                  <a:lnTo>
                                    <a:pt x="464344" y="226219"/>
                                  </a:lnTo>
                                  <a:close/>
                                  <a:moveTo>
                                    <a:pt x="26194" y="92869"/>
                                  </a:moveTo>
                                  <a:lnTo>
                                    <a:pt x="102394" y="92869"/>
                                  </a:lnTo>
                                  <a:lnTo>
                                    <a:pt x="102394" y="111919"/>
                                  </a:lnTo>
                                  <a:lnTo>
                                    <a:pt x="26194" y="111919"/>
                                  </a:lnTo>
                                  <a:lnTo>
                                    <a:pt x="26194" y="92869"/>
                                  </a:lnTo>
                                  <a:close/>
                                  <a:moveTo>
                                    <a:pt x="26194" y="188119"/>
                                  </a:moveTo>
                                  <a:lnTo>
                                    <a:pt x="102394" y="188119"/>
                                  </a:lnTo>
                                  <a:lnTo>
                                    <a:pt x="102394" y="207169"/>
                                  </a:lnTo>
                                  <a:lnTo>
                                    <a:pt x="26194" y="207169"/>
                                  </a:lnTo>
                                  <a:lnTo>
                                    <a:pt x="26194" y="188119"/>
                                  </a:lnTo>
                                  <a:close/>
                                  <a:moveTo>
                                    <a:pt x="26194" y="283369"/>
                                  </a:moveTo>
                                  <a:lnTo>
                                    <a:pt x="102394" y="283369"/>
                                  </a:lnTo>
                                  <a:lnTo>
                                    <a:pt x="102394" y="302419"/>
                                  </a:lnTo>
                                  <a:lnTo>
                                    <a:pt x="26194" y="302419"/>
                                  </a:lnTo>
                                  <a:lnTo>
                                    <a:pt x="26194" y="283369"/>
                                  </a:lnTo>
                                  <a:close/>
                                  <a:moveTo>
                                    <a:pt x="26194" y="378619"/>
                                  </a:moveTo>
                                  <a:lnTo>
                                    <a:pt x="102394" y="378619"/>
                                  </a:lnTo>
                                  <a:lnTo>
                                    <a:pt x="102394" y="397669"/>
                                  </a:lnTo>
                                  <a:lnTo>
                                    <a:pt x="26194" y="397669"/>
                                  </a:lnTo>
                                  <a:lnTo>
                                    <a:pt x="26194" y="378619"/>
                                  </a:lnTo>
                                  <a:close/>
                                  <a:moveTo>
                                    <a:pt x="26194" y="473869"/>
                                  </a:moveTo>
                                  <a:lnTo>
                                    <a:pt x="102394" y="473869"/>
                                  </a:lnTo>
                                  <a:lnTo>
                                    <a:pt x="102394" y="492919"/>
                                  </a:lnTo>
                                  <a:lnTo>
                                    <a:pt x="26194" y="492919"/>
                                  </a:lnTo>
                                  <a:lnTo>
                                    <a:pt x="26194" y="473869"/>
                                  </a:lnTo>
                                  <a:close/>
                                  <a:moveTo>
                                    <a:pt x="64294" y="511969"/>
                                  </a:moveTo>
                                  <a:lnTo>
                                    <a:pt x="121444" y="511969"/>
                                  </a:lnTo>
                                  <a:lnTo>
                                    <a:pt x="121444" y="454819"/>
                                  </a:lnTo>
                                  <a:lnTo>
                                    <a:pt x="64294" y="454819"/>
                                  </a:lnTo>
                                  <a:lnTo>
                                    <a:pt x="64294" y="416719"/>
                                  </a:lnTo>
                                  <a:lnTo>
                                    <a:pt x="121444" y="416719"/>
                                  </a:lnTo>
                                  <a:lnTo>
                                    <a:pt x="121444" y="359569"/>
                                  </a:lnTo>
                                  <a:lnTo>
                                    <a:pt x="64294" y="359569"/>
                                  </a:lnTo>
                                  <a:lnTo>
                                    <a:pt x="64294" y="321469"/>
                                  </a:lnTo>
                                  <a:lnTo>
                                    <a:pt x="121444" y="321469"/>
                                  </a:lnTo>
                                  <a:lnTo>
                                    <a:pt x="121444" y="264319"/>
                                  </a:lnTo>
                                  <a:lnTo>
                                    <a:pt x="64294" y="264319"/>
                                  </a:lnTo>
                                  <a:lnTo>
                                    <a:pt x="64294" y="226219"/>
                                  </a:lnTo>
                                  <a:lnTo>
                                    <a:pt x="121444" y="226219"/>
                                  </a:lnTo>
                                  <a:lnTo>
                                    <a:pt x="121444" y="169069"/>
                                  </a:lnTo>
                                  <a:lnTo>
                                    <a:pt x="64294" y="169069"/>
                                  </a:lnTo>
                                  <a:lnTo>
                                    <a:pt x="64294" y="130969"/>
                                  </a:lnTo>
                                  <a:lnTo>
                                    <a:pt x="121444" y="130969"/>
                                  </a:lnTo>
                                  <a:lnTo>
                                    <a:pt x="121444" y="73819"/>
                                  </a:lnTo>
                                  <a:lnTo>
                                    <a:pt x="64294" y="73819"/>
                                  </a:lnTo>
                                  <a:lnTo>
                                    <a:pt x="64294" y="26194"/>
                                  </a:lnTo>
                                  <a:lnTo>
                                    <a:pt x="140494" y="26194"/>
                                  </a:lnTo>
                                  <a:lnTo>
                                    <a:pt x="140494" y="559594"/>
                                  </a:lnTo>
                                  <a:lnTo>
                                    <a:pt x="64294" y="559594"/>
                                  </a:lnTo>
                                  <a:lnTo>
                                    <a:pt x="64294" y="511969"/>
                                  </a:lnTo>
                                  <a:close/>
                                  <a:moveTo>
                                    <a:pt x="559594" y="550069"/>
                                  </a:moveTo>
                                  <a:cubicBezTo>
                                    <a:pt x="559594" y="555784"/>
                                    <a:pt x="555784" y="559594"/>
                                    <a:pt x="550069" y="559594"/>
                                  </a:cubicBezTo>
                                  <a:lnTo>
                                    <a:pt x="359569" y="559594"/>
                                  </a:lnTo>
                                  <a:lnTo>
                                    <a:pt x="340519" y="559594"/>
                                  </a:lnTo>
                                  <a:cubicBezTo>
                                    <a:pt x="334804" y="559594"/>
                                    <a:pt x="330994" y="555784"/>
                                    <a:pt x="330994" y="550069"/>
                                  </a:cubicBezTo>
                                  <a:lnTo>
                                    <a:pt x="330994" y="254794"/>
                                  </a:lnTo>
                                  <a:cubicBezTo>
                                    <a:pt x="330994" y="249079"/>
                                    <a:pt x="334804" y="245269"/>
                                    <a:pt x="340519" y="245269"/>
                                  </a:cubicBezTo>
                                  <a:lnTo>
                                    <a:pt x="550069" y="245269"/>
                                  </a:lnTo>
                                  <a:cubicBezTo>
                                    <a:pt x="555784" y="245269"/>
                                    <a:pt x="559594" y="249079"/>
                                    <a:pt x="559594" y="254794"/>
                                  </a:cubicBezTo>
                                  <a:lnTo>
                                    <a:pt x="559594" y="55006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" name="Freeform: Shape 10">
                            <a:extLst>
                              <a:ext uri="{FF2B5EF4-FFF2-40B4-BE49-F238E27FC236}">
                                <a16:creationId xmlns:a16="http://schemas.microsoft.com/office/drawing/2014/main" id="{0E63B80E-C2BB-4888-9BBE-6CD6778844F5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9105" y="965511"/>
                              <a:ext cx="200025" cy="76200"/>
                            </a:xfrm>
                            <a:custGeom>
                              <a:avLst/>
                              <a:gdLst>
                                <a:gd name="connsiteX0" fmla="*/ 7144 w 200025"/>
                                <a:gd name="connsiteY0" fmla="*/ 73819 h 76200"/>
                                <a:gd name="connsiteX1" fmla="*/ 197644 w 200025"/>
                                <a:gd name="connsiteY1" fmla="*/ 73819 h 76200"/>
                                <a:gd name="connsiteX2" fmla="*/ 197644 w 200025"/>
                                <a:gd name="connsiteY2" fmla="*/ 7144 h 76200"/>
                                <a:gd name="connsiteX3" fmla="*/ 7144 w 200025"/>
                                <a:gd name="connsiteY3" fmla="*/ 7144 h 76200"/>
                                <a:gd name="connsiteX4" fmla="*/ 7144 w 200025"/>
                                <a:gd name="connsiteY4" fmla="*/ 73819 h 76200"/>
                                <a:gd name="connsiteX5" fmla="*/ 26194 w 200025"/>
                                <a:gd name="connsiteY5" fmla="*/ 26194 h 76200"/>
                                <a:gd name="connsiteX6" fmla="*/ 178594 w 200025"/>
                                <a:gd name="connsiteY6" fmla="*/ 26194 h 76200"/>
                                <a:gd name="connsiteX7" fmla="*/ 178594 w 200025"/>
                                <a:gd name="connsiteY7" fmla="*/ 54769 h 76200"/>
                                <a:gd name="connsiteX8" fmla="*/ 26194 w 200025"/>
                                <a:gd name="connsiteY8" fmla="*/ 54769 h 76200"/>
                                <a:gd name="connsiteX9" fmla="*/ 26194 w 200025"/>
                                <a:gd name="connsiteY9" fmla="*/ 26194 h 76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00025" h="76200">
                                  <a:moveTo>
                                    <a:pt x="7144" y="73819"/>
                                  </a:moveTo>
                                  <a:lnTo>
                                    <a:pt x="197644" y="73819"/>
                                  </a:lnTo>
                                  <a:lnTo>
                                    <a:pt x="1976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73819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178594" y="26194"/>
                                  </a:lnTo>
                                  <a:lnTo>
                                    <a:pt x="178594" y="54769"/>
                                  </a:lnTo>
                                  <a:lnTo>
                                    <a:pt x="26194" y="54769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" name="Freeform: Shape 11">
                            <a:extLst>
                              <a:ext uri="{FF2B5EF4-FFF2-40B4-BE49-F238E27FC236}">
                                <a16:creationId xmlns:a16="http://schemas.microsoft.com/office/drawing/2014/main" id="{019B602C-D3A2-4BC7-96BD-76215B500F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9105" y="1041711"/>
                              <a:ext cx="66675" cy="6667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64294 h 66675"/>
                                <a:gd name="connsiteX1" fmla="*/ 64294 w 66675"/>
                                <a:gd name="connsiteY1" fmla="*/ 64294 h 66675"/>
                                <a:gd name="connsiteX2" fmla="*/ 64294 w 66675"/>
                                <a:gd name="connsiteY2" fmla="*/ 7144 h 66675"/>
                                <a:gd name="connsiteX3" fmla="*/ 7144 w 66675"/>
                                <a:gd name="connsiteY3" fmla="*/ 7144 h 66675"/>
                                <a:gd name="connsiteX4" fmla="*/ 7144 w 66675"/>
                                <a:gd name="connsiteY4" fmla="*/ 64294 h 66675"/>
                                <a:gd name="connsiteX5" fmla="*/ 26194 w 66675"/>
                                <a:gd name="connsiteY5" fmla="*/ 26194 h 66675"/>
                                <a:gd name="connsiteX6" fmla="*/ 45244 w 66675"/>
                                <a:gd name="connsiteY6" fmla="*/ 26194 h 66675"/>
                                <a:gd name="connsiteX7" fmla="*/ 45244 w 66675"/>
                                <a:gd name="connsiteY7" fmla="*/ 45244 h 66675"/>
                                <a:gd name="connsiteX8" fmla="*/ 26194 w 66675"/>
                                <a:gd name="connsiteY8" fmla="*/ 45244 h 66675"/>
                                <a:gd name="connsiteX9" fmla="*/ 26194 w 66675"/>
                                <a:gd name="connsiteY9" fmla="*/ 2619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" h="66675">
                                  <a:moveTo>
                                    <a:pt x="7144" y="64294"/>
                                  </a:moveTo>
                                  <a:lnTo>
                                    <a:pt x="64294" y="64294"/>
                                  </a:lnTo>
                                  <a:lnTo>
                                    <a:pt x="6429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64294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45244" y="26194"/>
                                  </a:lnTo>
                                  <a:lnTo>
                                    <a:pt x="45244" y="45244"/>
                                  </a:lnTo>
                                  <a:lnTo>
                                    <a:pt x="26194" y="45244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" name="Freeform: Shape 12">
                            <a:extLst>
                              <a:ext uri="{FF2B5EF4-FFF2-40B4-BE49-F238E27FC236}">
                                <a16:creationId xmlns:a16="http://schemas.microsoft.com/office/drawing/2014/main" id="{04F94C20-2B92-474A-8B69-0991622FE9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995780" y="1041711"/>
                              <a:ext cx="66675" cy="6667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64294 h 66675"/>
                                <a:gd name="connsiteX1" fmla="*/ 64294 w 66675"/>
                                <a:gd name="connsiteY1" fmla="*/ 64294 h 66675"/>
                                <a:gd name="connsiteX2" fmla="*/ 64294 w 66675"/>
                                <a:gd name="connsiteY2" fmla="*/ 7144 h 66675"/>
                                <a:gd name="connsiteX3" fmla="*/ 7144 w 66675"/>
                                <a:gd name="connsiteY3" fmla="*/ 7144 h 66675"/>
                                <a:gd name="connsiteX4" fmla="*/ 7144 w 66675"/>
                                <a:gd name="connsiteY4" fmla="*/ 64294 h 66675"/>
                                <a:gd name="connsiteX5" fmla="*/ 26194 w 66675"/>
                                <a:gd name="connsiteY5" fmla="*/ 26194 h 66675"/>
                                <a:gd name="connsiteX6" fmla="*/ 45244 w 66675"/>
                                <a:gd name="connsiteY6" fmla="*/ 26194 h 66675"/>
                                <a:gd name="connsiteX7" fmla="*/ 45244 w 66675"/>
                                <a:gd name="connsiteY7" fmla="*/ 45244 h 66675"/>
                                <a:gd name="connsiteX8" fmla="*/ 26194 w 66675"/>
                                <a:gd name="connsiteY8" fmla="*/ 45244 h 66675"/>
                                <a:gd name="connsiteX9" fmla="*/ 26194 w 66675"/>
                                <a:gd name="connsiteY9" fmla="*/ 2619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" h="66675">
                                  <a:moveTo>
                                    <a:pt x="7144" y="64294"/>
                                  </a:moveTo>
                                  <a:lnTo>
                                    <a:pt x="64294" y="64294"/>
                                  </a:lnTo>
                                  <a:lnTo>
                                    <a:pt x="6429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64294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45244" y="26194"/>
                                  </a:lnTo>
                                  <a:lnTo>
                                    <a:pt x="45244" y="45244"/>
                                  </a:lnTo>
                                  <a:lnTo>
                                    <a:pt x="26194" y="45244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" name="Freeform: Shape 13">
                            <a:extLst>
                              <a:ext uri="{FF2B5EF4-FFF2-40B4-BE49-F238E27FC236}">
                                <a16:creationId xmlns:a16="http://schemas.microsoft.com/office/drawing/2014/main" id="{09A5B9C0-5729-44CE-BB4A-5B20154E2BB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62455" y="1041711"/>
                              <a:ext cx="66675" cy="6667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64294 h 66675"/>
                                <a:gd name="connsiteX1" fmla="*/ 64294 w 66675"/>
                                <a:gd name="connsiteY1" fmla="*/ 64294 h 66675"/>
                                <a:gd name="connsiteX2" fmla="*/ 64294 w 66675"/>
                                <a:gd name="connsiteY2" fmla="*/ 7144 h 66675"/>
                                <a:gd name="connsiteX3" fmla="*/ 7144 w 66675"/>
                                <a:gd name="connsiteY3" fmla="*/ 7144 h 66675"/>
                                <a:gd name="connsiteX4" fmla="*/ 7144 w 66675"/>
                                <a:gd name="connsiteY4" fmla="*/ 64294 h 66675"/>
                                <a:gd name="connsiteX5" fmla="*/ 26194 w 66675"/>
                                <a:gd name="connsiteY5" fmla="*/ 26194 h 66675"/>
                                <a:gd name="connsiteX6" fmla="*/ 45244 w 66675"/>
                                <a:gd name="connsiteY6" fmla="*/ 26194 h 66675"/>
                                <a:gd name="connsiteX7" fmla="*/ 45244 w 66675"/>
                                <a:gd name="connsiteY7" fmla="*/ 45244 h 66675"/>
                                <a:gd name="connsiteX8" fmla="*/ 26194 w 66675"/>
                                <a:gd name="connsiteY8" fmla="*/ 45244 h 66675"/>
                                <a:gd name="connsiteX9" fmla="*/ 26194 w 66675"/>
                                <a:gd name="connsiteY9" fmla="*/ 2619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" h="66675">
                                  <a:moveTo>
                                    <a:pt x="7144" y="64294"/>
                                  </a:moveTo>
                                  <a:lnTo>
                                    <a:pt x="64294" y="64294"/>
                                  </a:lnTo>
                                  <a:lnTo>
                                    <a:pt x="6429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64294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45244" y="26194"/>
                                  </a:lnTo>
                                  <a:lnTo>
                                    <a:pt x="45244" y="45244"/>
                                  </a:lnTo>
                                  <a:lnTo>
                                    <a:pt x="26194" y="45244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Freeform: Shape 14">
                            <a:extLst>
                              <a:ext uri="{FF2B5EF4-FFF2-40B4-BE49-F238E27FC236}">
                                <a16:creationId xmlns:a16="http://schemas.microsoft.com/office/drawing/2014/main" id="{03463DD1-642A-4A2D-A000-099D7BF46D2E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9105" y="1108386"/>
                              <a:ext cx="66675" cy="6667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64294 h 66675"/>
                                <a:gd name="connsiteX1" fmla="*/ 64294 w 66675"/>
                                <a:gd name="connsiteY1" fmla="*/ 64294 h 66675"/>
                                <a:gd name="connsiteX2" fmla="*/ 64294 w 66675"/>
                                <a:gd name="connsiteY2" fmla="*/ 7144 h 66675"/>
                                <a:gd name="connsiteX3" fmla="*/ 7144 w 66675"/>
                                <a:gd name="connsiteY3" fmla="*/ 7144 h 66675"/>
                                <a:gd name="connsiteX4" fmla="*/ 7144 w 66675"/>
                                <a:gd name="connsiteY4" fmla="*/ 64294 h 66675"/>
                                <a:gd name="connsiteX5" fmla="*/ 26194 w 66675"/>
                                <a:gd name="connsiteY5" fmla="*/ 26194 h 66675"/>
                                <a:gd name="connsiteX6" fmla="*/ 45244 w 66675"/>
                                <a:gd name="connsiteY6" fmla="*/ 26194 h 66675"/>
                                <a:gd name="connsiteX7" fmla="*/ 45244 w 66675"/>
                                <a:gd name="connsiteY7" fmla="*/ 45244 h 66675"/>
                                <a:gd name="connsiteX8" fmla="*/ 26194 w 66675"/>
                                <a:gd name="connsiteY8" fmla="*/ 45244 h 66675"/>
                                <a:gd name="connsiteX9" fmla="*/ 26194 w 66675"/>
                                <a:gd name="connsiteY9" fmla="*/ 2619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" h="66675">
                                  <a:moveTo>
                                    <a:pt x="7144" y="64294"/>
                                  </a:moveTo>
                                  <a:lnTo>
                                    <a:pt x="64294" y="64294"/>
                                  </a:lnTo>
                                  <a:lnTo>
                                    <a:pt x="6429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64294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45244" y="26194"/>
                                  </a:lnTo>
                                  <a:lnTo>
                                    <a:pt x="45244" y="45244"/>
                                  </a:lnTo>
                                  <a:lnTo>
                                    <a:pt x="26194" y="45244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Freeform: Shape 15">
                            <a:extLst>
                              <a:ext uri="{FF2B5EF4-FFF2-40B4-BE49-F238E27FC236}">
                                <a16:creationId xmlns:a16="http://schemas.microsoft.com/office/drawing/2014/main" id="{9C2EFCE5-8B7B-4771-8A36-D5F84F3BA251}"/>
                              </a:ext>
                            </a:extLst>
                          </wps:cNvPr>
                          <wps:cNvSpPr/>
                          <wps:spPr>
                            <a:xfrm>
                              <a:off x="995780" y="1108386"/>
                              <a:ext cx="66675" cy="6667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64294 h 66675"/>
                                <a:gd name="connsiteX1" fmla="*/ 64294 w 66675"/>
                                <a:gd name="connsiteY1" fmla="*/ 64294 h 66675"/>
                                <a:gd name="connsiteX2" fmla="*/ 64294 w 66675"/>
                                <a:gd name="connsiteY2" fmla="*/ 7144 h 66675"/>
                                <a:gd name="connsiteX3" fmla="*/ 7144 w 66675"/>
                                <a:gd name="connsiteY3" fmla="*/ 7144 h 66675"/>
                                <a:gd name="connsiteX4" fmla="*/ 7144 w 66675"/>
                                <a:gd name="connsiteY4" fmla="*/ 64294 h 66675"/>
                                <a:gd name="connsiteX5" fmla="*/ 26194 w 66675"/>
                                <a:gd name="connsiteY5" fmla="*/ 26194 h 66675"/>
                                <a:gd name="connsiteX6" fmla="*/ 45244 w 66675"/>
                                <a:gd name="connsiteY6" fmla="*/ 26194 h 66675"/>
                                <a:gd name="connsiteX7" fmla="*/ 45244 w 66675"/>
                                <a:gd name="connsiteY7" fmla="*/ 45244 h 66675"/>
                                <a:gd name="connsiteX8" fmla="*/ 26194 w 66675"/>
                                <a:gd name="connsiteY8" fmla="*/ 45244 h 66675"/>
                                <a:gd name="connsiteX9" fmla="*/ 26194 w 66675"/>
                                <a:gd name="connsiteY9" fmla="*/ 2619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" h="66675">
                                  <a:moveTo>
                                    <a:pt x="7144" y="64294"/>
                                  </a:moveTo>
                                  <a:lnTo>
                                    <a:pt x="64294" y="64294"/>
                                  </a:lnTo>
                                  <a:lnTo>
                                    <a:pt x="6429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64294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45244" y="26194"/>
                                  </a:lnTo>
                                  <a:lnTo>
                                    <a:pt x="45244" y="45244"/>
                                  </a:lnTo>
                                  <a:lnTo>
                                    <a:pt x="26194" y="45244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Freeform: Shape 16">
                            <a:extLst>
                              <a:ext uri="{FF2B5EF4-FFF2-40B4-BE49-F238E27FC236}">
                                <a16:creationId xmlns:a16="http://schemas.microsoft.com/office/drawing/2014/main" id="{B0DE550A-4522-437F-A9BE-2BB0214776D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62455" y="1108386"/>
                              <a:ext cx="66675" cy="6667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64294 h 66675"/>
                                <a:gd name="connsiteX1" fmla="*/ 64294 w 66675"/>
                                <a:gd name="connsiteY1" fmla="*/ 64294 h 66675"/>
                                <a:gd name="connsiteX2" fmla="*/ 64294 w 66675"/>
                                <a:gd name="connsiteY2" fmla="*/ 7144 h 66675"/>
                                <a:gd name="connsiteX3" fmla="*/ 7144 w 66675"/>
                                <a:gd name="connsiteY3" fmla="*/ 7144 h 66675"/>
                                <a:gd name="connsiteX4" fmla="*/ 7144 w 66675"/>
                                <a:gd name="connsiteY4" fmla="*/ 64294 h 66675"/>
                                <a:gd name="connsiteX5" fmla="*/ 26194 w 66675"/>
                                <a:gd name="connsiteY5" fmla="*/ 26194 h 66675"/>
                                <a:gd name="connsiteX6" fmla="*/ 45244 w 66675"/>
                                <a:gd name="connsiteY6" fmla="*/ 26194 h 66675"/>
                                <a:gd name="connsiteX7" fmla="*/ 45244 w 66675"/>
                                <a:gd name="connsiteY7" fmla="*/ 45244 h 66675"/>
                                <a:gd name="connsiteX8" fmla="*/ 26194 w 66675"/>
                                <a:gd name="connsiteY8" fmla="*/ 45244 h 66675"/>
                                <a:gd name="connsiteX9" fmla="*/ 26194 w 66675"/>
                                <a:gd name="connsiteY9" fmla="*/ 2619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" h="66675">
                                  <a:moveTo>
                                    <a:pt x="7144" y="64294"/>
                                  </a:moveTo>
                                  <a:lnTo>
                                    <a:pt x="64294" y="64294"/>
                                  </a:lnTo>
                                  <a:lnTo>
                                    <a:pt x="6429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64294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45244" y="26194"/>
                                  </a:lnTo>
                                  <a:lnTo>
                                    <a:pt x="45244" y="45244"/>
                                  </a:lnTo>
                                  <a:lnTo>
                                    <a:pt x="26194" y="45244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Freeform: Shape 17">
                            <a:extLst>
                              <a:ext uri="{FF2B5EF4-FFF2-40B4-BE49-F238E27FC236}">
                                <a16:creationId xmlns:a16="http://schemas.microsoft.com/office/drawing/2014/main" id="{64843BD1-12B1-4B9B-AD44-71F903557B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9105" y="1175061"/>
                              <a:ext cx="66675" cy="6667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64294 h 66675"/>
                                <a:gd name="connsiteX1" fmla="*/ 64294 w 66675"/>
                                <a:gd name="connsiteY1" fmla="*/ 64294 h 66675"/>
                                <a:gd name="connsiteX2" fmla="*/ 64294 w 66675"/>
                                <a:gd name="connsiteY2" fmla="*/ 7144 h 66675"/>
                                <a:gd name="connsiteX3" fmla="*/ 7144 w 66675"/>
                                <a:gd name="connsiteY3" fmla="*/ 7144 h 66675"/>
                                <a:gd name="connsiteX4" fmla="*/ 7144 w 66675"/>
                                <a:gd name="connsiteY4" fmla="*/ 64294 h 66675"/>
                                <a:gd name="connsiteX5" fmla="*/ 26194 w 66675"/>
                                <a:gd name="connsiteY5" fmla="*/ 26194 h 66675"/>
                                <a:gd name="connsiteX6" fmla="*/ 45244 w 66675"/>
                                <a:gd name="connsiteY6" fmla="*/ 26194 h 66675"/>
                                <a:gd name="connsiteX7" fmla="*/ 45244 w 66675"/>
                                <a:gd name="connsiteY7" fmla="*/ 45244 h 66675"/>
                                <a:gd name="connsiteX8" fmla="*/ 26194 w 66675"/>
                                <a:gd name="connsiteY8" fmla="*/ 45244 h 66675"/>
                                <a:gd name="connsiteX9" fmla="*/ 26194 w 66675"/>
                                <a:gd name="connsiteY9" fmla="*/ 2619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" h="66675">
                                  <a:moveTo>
                                    <a:pt x="7144" y="64294"/>
                                  </a:moveTo>
                                  <a:lnTo>
                                    <a:pt x="64294" y="64294"/>
                                  </a:lnTo>
                                  <a:lnTo>
                                    <a:pt x="6429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64294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45244" y="26194"/>
                                  </a:lnTo>
                                  <a:lnTo>
                                    <a:pt x="45244" y="45244"/>
                                  </a:lnTo>
                                  <a:lnTo>
                                    <a:pt x="26194" y="45244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Freeform: Shape 18">
                            <a:extLst>
                              <a:ext uri="{FF2B5EF4-FFF2-40B4-BE49-F238E27FC236}">
                                <a16:creationId xmlns:a16="http://schemas.microsoft.com/office/drawing/2014/main" id="{D9C990ED-0019-497B-BA66-745745234F15}"/>
                              </a:ext>
                            </a:extLst>
                          </wps:cNvPr>
                          <wps:cNvSpPr/>
                          <wps:spPr>
                            <a:xfrm>
                              <a:off x="995780" y="1175061"/>
                              <a:ext cx="66675" cy="6667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64294 h 66675"/>
                                <a:gd name="connsiteX1" fmla="*/ 64294 w 66675"/>
                                <a:gd name="connsiteY1" fmla="*/ 64294 h 66675"/>
                                <a:gd name="connsiteX2" fmla="*/ 64294 w 66675"/>
                                <a:gd name="connsiteY2" fmla="*/ 7144 h 66675"/>
                                <a:gd name="connsiteX3" fmla="*/ 7144 w 66675"/>
                                <a:gd name="connsiteY3" fmla="*/ 7144 h 66675"/>
                                <a:gd name="connsiteX4" fmla="*/ 7144 w 66675"/>
                                <a:gd name="connsiteY4" fmla="*/ 64294 h 66675"/>
                                <a:gd name="connsiteX5" fmla="*/ 26194 w 66675"/>
                                <a:gd name="connsiteY5" fmla="*/ 26194 h 66675"/>
                                <a:gd name="connsiteX6" fmla="*/ 45244 w 66675"/>
                                <a:gd name="connsiteY6" fmla="*/ 26194 h 66675"/>
                                <a:gd name="connsiteX7" fmla="*/ 45244 w 66675"/>
                                <a:gd name="connsiteY7" fmla="*/ 45244 h 66675"/>
                                <a:gd name="connsiteX8" fmla="*/ 26194 w 66675"/>
                                <a:gd name="connsiteY8" fmla="*/ 45244 h 66675"/>
                                <a:gd name="connsiteX9" fmla="*/ 26194 w 66675"/>
                                <a:gd name="connsiteY9" fmla="*/ 2619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" h="66675">
                                  <a:moveTo>
                                    <a:pt x="7144" y="64294"/>
                                  </a:moveTo>
                                  <a:lnTo>
                                    <a:pt x="64294" y="64294"/>
                                  </a:lnTo>
                                  <a:lnTo>
                                    <a:pt x="6429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64294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45244" y="26194"/>
                                  </a:lnTo>
                                  <a:lnTo>
                                    <a:pt x="45244" y="45244"/>
                                  </a:lnTo>
                                  <a:lnTo>
                                    <a:pt x="26194" y="45244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Freeform: Shape 19">
                            <a:extLst>
                              <a:ext uri="{FF2B5EF4-FFF2-40B4-BE49-F238E27FC236}">
                                <a16:creationId xmlns:a16="http://schemas.microsoft.com/office/drawing/2014/main" id="{549B2AE8-D26F-4921-BA38-F98D1441CD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62455" y="1175061"/>
                              <a:ext cx="66675" cy="6667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64294 h 66675"/>
                                <a:gd name="connsiteX1" fmla="*/ 64294 w 66675"/>
                                <a:gd name="connsiteY1" fmla="*/ 64294 h 66675"/>
                                <a:gd name="connsiteX2" fmla="*/ 64294 w 66675"/>
                                <a:gd name="connsiteY2" fmla="*/ 7144 h 66675"/>
                                <a:gd name="connsiteX3" fmla="*/ 7144 w 66675"/>
                                <a:gd name="connsiteY3" fmla="*/ 7144 h 66675"/>
                                <a:gd name="connsiteX4" fmla="*/ 7144 w 66675"/>
                                <a:gd name="connsiteY4" fmla="*/ 64294 h 66675"/>
                                <a:gd name="connsiteX5" fmla="*/ 26194 w 66675"/>
                                <a:gd name="connsiteY5" fmla="*/ 26194 h 66675"/>
                                <a:gd name="connsiteX6" fmla="*/ 45244 w 66675"/>
                                <a:gd name="connsiteY6" fmla="*/ 26194 h 66675"/>
                                <a:gd name="connsiteX7" fmla="*/ 45244 w 66675"/>
                                <a:gd name="connsiteY7" fmla="*/ 45244 h 66675"/>
                                <a:gd name="connsiteX8" fmla="*/ 26194 w 66675"/>
                                <a:gd name="connsiteY8" fmla="*/ 45244 h 66675"/>
                                <a:gd name="connsiteX9" fmla="*/ 26194 w 66675"/>
                                <a:gd name="connsiteY9" fmla="*/ 2619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6675" h="66675">
                                  <a:moveTo>
                                    <a:pt x="7144" y="64294"/>
                                  </a:moveTo>
                                  <a:lnTo>
                                    <a:pt x="64294" y="64294"/>
                                  </a:lnTo>
                                  <a:lnTo>
                                    <a:pt x="6429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64294"/>
                                  </a:lnTo>
                                  <a:close/>
                                  <a:moveTo>
                                    <a:pt x="26194" y="26194"/>
                                  </a:moveTo>
                                  <a:lnTo>
                                    <a:pt x="45244" y="26194"/>
                                  </a:lnTo>
                                  <a:lnTo>
                                    <a:pt x="45244" y="45244"/>
                                  </a:lnTo>
                                  <a:lnTo>
                                    <a:pt x="26194" y="45244"/>
                                  </a:lnTo>
                                  <a:lnTo>
                                    <a:pt x="26194" y="261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B409D" id="Group 1" o:spid="_x0000_s1026" style="position:absolute;margin-left:0;margin-top:0;width:573.85pt;height:755.3pt;z-index:-251646976;mso-position-horizontal:center;mso-position-horizontal-relative:page;mso-position-vertical:center;mso-position-vertical-relative:page;mso-width-relative:margin;mso-height-relative:margin" coordsize="72898,958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">
              <v:rect id="Rectangle 3" o:spid="_x0000_s1027" style="position:absolute;top:12700;width:72857;height:83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8" style="position:absolute;left:69088;top:677;width:3243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" fillcolor="#548dd4 [1951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9" type="#_x0000_t75" style="position:absolute;width:72898;height:12592;visibility:visible;mso-wrap-style:square" coordsize="7289800,125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" path="m,l6889436,r400364,400364l7289800,1259205,,1259205,,xe">
                <v:imagedata r:id="rId2" o:title=""/>
                <v:formulas/>
                <v:path o:extrusionok="t" o:connecttype="custom" o:connectlocs="0,0;6889436,0;7289800,400364;7289800,1259205;0,1259205;0,0" o:connectangles="0,0,0,0,0,0"/>
              </v:shape>
              <v:group id="Group 5" o:spid="_x0000_s1030" alt="Icon" style="position:absolute;left:2032;top:3217;width:6444;height:6444" coordorigin="4443,5665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" o:spid="_x0000_s1031" style="position:absolute;left:4443;top:5665;width:6445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" fillcolor="white [3212]" stroked="f" strokeweight="1pt">
                  <v:fill opacity="15677f"/>
                </v:oval>
                <v:group id="Group 8" o:spid="_x0000_s1032" alt="Icon" style="position:absolute;left:5862;top:7083;width:3607;height:3608" coordorigin="5862,7083" coordsize="581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o:lock v:ext="edit" aspectratio="t"/>
                  <v:shape id="Freeform: Shape 9" o:spid="_x0000_s1033" style="position:absolute;left:5862;top:7083;width:5810;height:5810;visibility:visible;mso-wrap-style:square;v-text-anchor:middle" coordsize="58102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" path="m550069,226219r-66675,l483394,7144r-438150,l45244,73819r-38100,l7144,130969r38100,l45244,169069r-38100,l7144,226219r38100,l45244,264319r-38100,l7144,321469r38100,l45244,359569r-38100,l7144,416719r38100,l45244,454819r-38100,l7144,511969r38100,l45244,578644r504825,c566261,578644,578644,566261,578644,550069r,-295275c578644,238601,566261,226219,550069,226219xm464344,226219r-123825,c324326,226219,311944,238601,311944,254794r,295275c311944,553879,312896,556736,313849,559594r-154305,l159544,26194r304800,l464344,226219xm26194,92869r76200,l102394,111919r-76200,l26194,92869xm26194,188119r76200,l102394,207169r-76200,l26194,188119xm26194,283369r76200,l102394,302419r-76200,l26194,283369xm26194,378619r76200,l102394,397669r-76200,l26194,378619xm26194,473869r76200,l102394,492919r-76200,l26194,473869xm64294,511969r57150,l121444,454819r-57150,l64294,416719r57150,l121444,359569r-57150,l64294,321469r57150,l121444,264319r-57150,l64294,226219r57150,l121444,169069r-57150,l64294,130969r57150,l121444,73819r-57150,l64294,26194r76200,l140494,559594r-76200,l64294,511969xm559594,550069v,5715,-3810,9525,-9525,9525l359569,559594r-19050,c334804,559594,330994,555784,330994,550069r,-295275c330994,249079,334804,245269,340519,245269r209550,c555784,245269,559594,249079,559594,254794r,295275xe" filled="f" stroked="f">
                    <v:stroke joinstyle="miter"/>
                    <v:path arrowok="t" o:connecttype="custom" o:connectlocs="550069,226219;483394,226219;483394,7144;45244,7144;45244,73819;7144,73819;7144,130969;45244,130969;45244,169069;7144,169069;7144,226219;45244,226219;45244,264319;7144,264319;7144,321469;45244,321469;45244,359569;7144,359569;7144,416719;45244,416719;45244,454819;7144,454819;7144,511969;45244,511969;45244,578644;550069,578644;578644,550069;578644,254794;550069,226219;464344,226219;340519,226219;311944,254794;311944,550069;313849,559594;159544,559594;159544,26194;464344,26194;464344,226219;26194,92869;102394,92869;102394,111919;26194,111919;26194,92869;26194,188119;102394,188119;102394,207169;26194,207169;26194,188119;26194,283369;102394,283369;102394,302419;26194,302419;26194,283369;26194,378619;102394,378619;102394,397669;26194,397669;26194,378619;26194,473869;102394,473869;102394,492919;26194,492919;26194,473869;64294,511969;121444,511969;121444,454819;64294,454819;64294,416719;121444,416719;121444,359569;64294,359569;64294,321469;121444,321469;121444,264319;64294,264319;64294,226219;121444,226219;121444,169069;64294,169069;64294,130969;121444,130969;121444,73819;64294,73819;64294,26194;140494,26194;140494,559594;64294,559594;64294,511969;559594,550069;550069,559594;359569,559594;340519,559594;330994,550069;330994,254794;340519,245269;550069,245269;559594,254794;559594,550069" o:connectangles="0,0,0,0,0,0,0,0,0,0,0,0,0,0,0,0,0,0,0,0,0,0,0,0,0,0,0,0,0,0,0,0,0,0,0,0,0,0,0,0,0,0,0,0,0,0,0,0,0,0,0,0,0,0,0,0,0,0,0,0,0,0,0,0,0,0,0,0,0,0,0,0,0,0,0,0,0,0,0,0,0,0,0,0,0,0,0,0,0,0,0,0,0,0,0,0,0,0"/>
                  </v:shape>
                  <v:shape id="Freeform: Shape 10" o:spid="_x0000_s1034" style="position:absolute;left:9291;top:9655;width:2000;height:762;visibility:visible;mso-wrap-style:square;v-text-anchor:middle" coordsize="2000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" path="m7144,73819r190500,l197644,7144r-190500,l7144,73819xm26194,26194r152400,l178594,54769r-152400,l26194,26194xe" filled="f" stroked="f">
                    <v:stroke joinstyle="miter"/>
                    <v:path arrowok="t" o:connecttype="custom" o:connectlocs="7144,73819;197644,73819;197644,7144;7144,7144;7144,73819;26194,26194;178594,26194;178594,54769;26194,54769;26194,26194" o:connectangles="0,0,0,0,0,0,0,0,0,0"/>
                  </v:shape>
                  <v:shape id="Freeform: Shape 11" o:spid="_x0000_s1035" style="position:absolute;left:9291;top:10417;width:666;height:666;visibility:visible;mso-wrap-style:square;v-text-anchor:middle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" path="m7144,64294r57150,l64294,7144r-57150,l7144,64294xm26194,26194r19050,l45244,45244r-19050,l26194,26194xe" filled="f" stroked="f">
                    <v:stroke joinstyle="miter"/>
                    <v:path arrowok="t" o:connecttype="custom" o:connectlocs="7144,64294;64294,64294;64294,7144;7144,7144;7144,64294;26194,26194;45244,26194;45244,45244;26194,45244;26194,26194" o:connectangles="0,0,0,0,0,0,0,0,0,0"/>
                  </v:shape>
                  <v:shape id="Freeform: Shape 12" o:spid="_x0000_s1036" style="position:absolute;left:9957;top:10417;width:667;height:666;visibility:visible;mso-wrap-style:square;v-text-anchor:middle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" path="m7144,64294r57150,l64294,7144r-57150,l7144,64294xm26194,26194r19050,l45244,45244r-19050,l26194,26194xe" filled="f" stroked="f">
                    <v:stroke joinstyle="miter"/>
                    <v:path arrowok="t" o:connecttype="custom" o:connectlocs="7144,64294;64294,64294;64294,7144;7144,7144;7144,64294;26194,26194;45244,26194;45244,45244;26194,45244;26194,26194" o:connectangles="0,0,0,0,0,0,0,0,0,0"/>
                  </v:shape>
                  <v:shape id="Freeform: Shape 13" o:spid="_x0000_s1037" style="position:absolute;left:10624;top:10417;width:667;height:666;visibility:visible;mso-wrap-style:square;v-text-anchor:middle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" path="m7144,64294r57150,l64294,7144r-57150,l7144,64294xm26194,26194r19050,l45244,45244r-19050,l26194,26194xe" filled="f" stroked="f">
                    <v:stroke joinstyle="miter"/>
                    <v:path arrowok="t" o:connecttype="custom" o:connectlocs="7144,64294;64294,64294;64294,7144;7144,7144;7144,64294;26194,26194;45244,26194;45244,45244;26194,45244;26194,26194" o:connectangles="0,0,0,0,0,0,0,0,0,0"/>
                  </v:shape>
                  <v:shape id="Freeform: Shape 14" o:spid="_x0000_s1038" style="position:absolute;left:9291;top:11083;width:666;height:667;visibility:visible;mso-wrap-style:square;v-text-anchor:middle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" path="m7144,64294r57150,l64294,7144r-57150,l7144,64294xm26194,26194r19050,l45244,45244r-19050,l26194,26194xe" filled="f" stroked="f">
                    <v:stroke joinstyle="miter"/>
                    <v:path arrowok="t" o:connecttype="custom" o:connectlocs="7144,64294;64294,64294;64294,7144;7144,7144;7144,64294;26194,26194;45244,26194;45244,45244;26194,45244;26194,26194" o:connectangles="0,0,0,0,0,0,0,0,0,0"/>
                  </v:shape>
                  <v:shape id="Freeform: Shape 15" o:spid="_x0000_s1039" style="position:absolute;left:9957;top:11083;width:667;height:667;visibility:visible;mso-wrap-style:square;v-text-anchor:middle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" path="m7144,64294r57150,l64294,7144r-57150,l7144,64294xm26194,26194r19050,l45244,45244r-19050,l26194,26194xe" filled="f" stroked="f">
                    <v:stroke joinstyle="miter"/>
                    <v:path arrowok="t" o:connecttype="custom" o:connectlocs="7144,64294;64294,64294;64294,7144;7144,7144;7144,64294;26194,26194;45244,26194;45244,45244;26194,45244;26194,26194" o:connectangles="0,0,0,0,0,0,0,0,0,0"/>
                  </v:shape>
                  <v:shape id="Freeform: Shape 16" o:spid="_x0000_s1040" style="position:absolute;left:10624;top:11083;width:667;height:667;visibility:visible;mso-wrap-style:square;v-text-anchor:middle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" path="m7144,64294r57150,l64294,7144r-57150,l7144,64294xm26194,26194r19050,l45244,45244r-19050,l26194,26194xe" filled="f" stroked="f">
                    <v:stroke joinstyle="miter"/>
                    <v:path arrowok="t" o:connecttype="custom" o:connectlocs="7144,64294;64294,64294;64294,7144;7144,7144;7144,64294;26194,26194;45244,26194;45244,45244;26194,45244;26194,26194" o:connectangles="0,0,0,0,0,0,0,0,0,0"/>
                  </v:shape>
                  <v:shape id="Freeform: Shape 17" o:spid="_x0000_s1041" style="position:absolute;left:9291;top:11750;width:666;height:667;visibility:visible;mso-wrap-style:square;v-text-anchor:middle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" path="m7144,64294r57150,l64294,7144r-57150,l7144,64294xm26194,26194r19050,l45244,45244r-19050,l26194,26194xe" filled="f" stroked="f">
                    <v:stroke joinstyle="miter"/>
                    <v:path arrowok="t" o:connecttype="custom" o:connectlocs="7144,64294;64294,64294;64294,7144;7144,7144;7144,64294;26194,26194;45244,26194;45244,45244;26194,45244;26194,26194" o:connectangles="0,0,0,0,0,0,0,0,0,0"/>
                  </v:shape>
                  <v:shape id="Freeform: Shape 18" o:spid="_x0000_s1042" style="position:absolute;left:9957;top:11750;width:667;height:667;visibility:visible;mso-wrap-style:square;v-text-anchor:middle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" path="m7144,64294r57150,l64294,7144r-57150,l7144,64294xm26194,26194r19050,l45244,45244r-19050,l26194,26194xe" filled="f" stroked="f">
                    <v:stroke joinstyle="miter"/>
                    <v:path arrowok="t" o:connecttype="custom" o:connectlocs="7144,64294;64294,64294;64294,7144;7144,7144;7144,64294;26194,26194;45244,26194;45244,45244;26194,45244;26194,26194" o:connectangles="0,0,0,0,0,0,0,0,0,0"/>
                  </v:shape>
                  <v:shape id="Freeform: Shape 19" o:spid="_x0000_s1043" style="position:absolute;left:10624;top:11750;width:667;height:667;visibility:visible;mso-wrap-style:square;v-text-anchor:middle" coordsize="6667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" path="m7144,64294r57150,l64294,7144r-57150,l7144,64294xm26194,26194r19050,l45244,45244r-19050,l26194,26194xe" filled="f" stroked="f">
                    <v:stroke joinstyle="miter"/>
                    <v:path arrowok="t" o:connecttype="custom" o:connectlocs="7144,64294;64294,64294;64294,7144;7144,7144;7144,64294;26194,26194;45244,26194;45244,45244;26194,45244;26194,26194" o:connectangles="0,0,0,0,0,0,0,0,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E0F9C"/>
    <w:multiLevelType w:val="hybridMultilevel"/>
    <w:tmpl w:val="C8A4A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7B3062"/>
    <w:rsid w:val="00010736"/>
    <w:rsid w:val="00031A76"/>
    <w:rsid w:val="00146B22"/>
    <w:rsid w:val="001A0130"/>
    <w:rsid w:val="00214FE1"/>
    <w:rsid w:val="00232876"/>
    <w:rsid w:val="00267116"/>
    <w:rsid w:val="002B5640"/>
    <w:rsid w:val="002F66A1"/>
    <w:rsid w:val="00355DEE"/>
    <w:rsid w:val="003B49EC"/>
    <w:rsid w:val="00402433"/>
    <w:rsid w:val="00417106"/>
    <w:rsid w:val="00443502"/>
    <w:rsid w:val="004F0368"/>
    <w:rsid w:val="005A20B8"/>
    <w:rsid w:val="005E6FA8"/>
    <w:rsid w:val="006320EC"/>
    <w:rsid w:val="00661EC3"/>
    <w:rsid w:val="006662D2"/>
    <w:rsid w:val="00687CFB"/>
    <w:rsid w:val="00696B6E"/>
    <w:rsid w:val="006A5F0E"/>
    <w:rsid w:val="006C28FD"/>
    <w:rsid w:val="007718C6"/>
    <w:rsid w:val="00790087"/>
    <w:rsid w:val="007B3062"/>
    <w:rsid w:val="007C0216"/>
    <w:rsid w:val="008045C5"/>
    <w:rsid w:val="00835F7E"/>
    <w:rsid w:val="00866BB6"/>
    <w:rsid w:val="008E3FE0"/>
    <w:rsid w:val="0090387B"/>
    <w:rsid w:val="00911D37"/>
    <w:rsid w:val="0091248B"/>
    <w:rsid w:val="00935BF9"/>
    <w:rsid w:val="009A2DB3"/>
    <w:rsid w:val="009E70CA"/>
    <w:rsid w:val="00AB370C"/>
    <w:rsid w:val="00B0583D"/>
    <w:rsid w:val="00B63E6B"/>
    <w:rsid w:val="00BA66C3"/>
    <w:rsid w:val="00C30A27"/>
    <w:rsid w:val="00CA1D30"/>
    <w:rsid w:val="00CB16D2"/>
    <w:rsid w:val="00CD05DC"/>
    <w:rsid w:val="00CD5B0D"/>
    <w:rsid w:val="00D3614B"/>
    <w:rsid w:val="00D57D1C"/>
    <w:rsid w:val="00DC1831"/>
    <w:rsid w:val="00E3286D"/>
    <w:rsid w:val="00E413DD"/>
    <w:rsid w:val="00E552A9"/>
    <w:rsid w:val="00EB6851"/>
    <w:rsid w:val="00F40180"/>
    <w:rsid w:val="00F56064"/>
    <w:rsid w:val="00FC25CF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D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E1"/>
  </w:style>
  <w:style w:type="paragraph" w:styleId="Heading1">
    <w:name w:val="heading 1"/>
    <w:basedOn w:val="Normal"/>
    <w:next w:val="Normal"/>
    <w:link w:val="Heading1Char"/>
    <w:uiPriority w:val="9"/>
    <w:qFormat/>
    <w:rsid w:val="0044350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010736"/>
    <w:pPr>
      <w:spacing w:before="0" w:beforeAutospacing="0" w:after="0" w:afterAutospacing="0" w:line="560" w:lineRule="exact"/>
    </w:pPr>
    <w:rPr>
      <w:rFonts w:asciiTheme="majorHAnsi" w:eastAsia="Times New Roman" w:hAnsiTheme="majorHAnsi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736"/>
    <w:rPr>
      <w:rFonts w:asciiTheme="majorHAnsi" w:eastAsia="Times New Roman" w:hAnsiTheme="majorHAnsi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4F0368"/>
    <w:rPr>
      <w:rFonts w:asciiTheme="minorHAnsi" w:hAnsiTheme="minorHAnsi"/>
      <w:b/>
      <w:i w:val="0"/>
      <w:iCs/>
      <w:caps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443502"/>
    <w:pPr>
      <w:spacing w:after="0" w:line="240" w:lineRule="auto"/>
    </w:pPr>
    <w:rPr>
      <w:color w:val="FFFFFF" w:themeColor="background1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502"/>
    <w:rPr>
      <w:rFonts w:asciiTheme="majorHAnsi" w:eastAsiaTheme="majorEastAsia" w:hAnsiTheme="majorHAnsi" w:cstheme="majorBidi"/>
      <w:b/>
      <w:color w:val="FFFFFF" w:themeColor="background1"/>
      <w:sz w:val="24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4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F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JJCABA\AppData\Roaming\Microsoft\Templates\Patient%20ledger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2020-09-04T21:03:42+00:00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3EA4E-74BB-4EA8-B911-07EDBD0C65E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FEE9AA3-D1A8-49BE-AC59-E40D75C17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1EE5D-FFB1-4FE7-A443-C97BA39F4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9915B3-2DCD-4C56-82EA-D9190B52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ledger form healthcare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 Common Error Breakdown Handout</vt:lpstr>
    </vt:vector>
  </TitlesOfParts>
  <Manager/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Common Error Breakdown Handout</dc:title>
  <dc:subject/>
  <dc:creator/>
  <cp:keywords/>
  <dc:description/>
  <cp:lastModifiedBy/>
  <cp:revision>1</cp:revision>
  <dcterms:created xsi:type="dcterms:W3CDTF">2020-08-17T19:04:00Z</dcterms:created>
  <dcterms:modified xsi:type="dcterms:W3CDTF">2020-08-31T15:36:00Z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_dlc_policyId">
    <vt:lpwstr>0x010100BFA0006F7AD5D746B298D891BD9B5B40|-1554823660</vt:lpwstr>
  </property>
  <property fmtid="{D5CDD505-2E9C-101B-9397-08002B2CF9AE}" pid="4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